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it called when the boat tips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hand side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Rope used to pull in the mainsail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back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Held in your hand and used to turn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front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with the front of the boat going into the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with the back of the boat going into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Rope used to raise the mainsail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pirate in the Caribbean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Zip and clip!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left hand side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boat that floats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boat in the water that turns the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 Crossword</dc:title>
  <dcterms:created xsi:type="dcterms:W3CDTF">2021-10-11T15:59:37Z</dcterms:created>
  <dcterms:modified xsi:type="dcterms:W3CDTF">2021-10-11T15:59:37Z</dcterms:modified>
</cp:coreProperties>
</file>