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Sailing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Load of goods carried by ship, plane, or truck.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Directed;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 or process of finding a ship's or aircrafts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Comparing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forward part of a ship, boat, or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tell or show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the sky or outerspace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happens often;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comparing things by using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Shook; shivered; trembled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Comparing two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dignity; noble; stately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rear part of a boat or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Sailing Home</dc:title>
  <dcterms:created xsi:type="dcterms:W3CDTF">2021-10-11T15:57:50Z</dcterms:created>
  <dcterms:modified xsi:type="dcterms:W3CDTF">2021-10-11T15:57:50Z</dcterms:modified>
</cp:coreProperties>
</file>