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painter    </w:t>
      </w:r>
      <w:r>
        <w:t xml:space="preserve">   boom    </w:t>
      </w:r>
      <w:r>
        <w:t xml:space="preserve">   kicker    </w:t>
      </w:r>
      <w:r>
        <w:t xml:space="preserve">   main sheet    </w:t>
      </w:r>
      <w:r>
        <w:t xml:space="preserve">   bow    </w:t>
      </w:r>
      <w:r>
        <w:t xml:space="preserve">   outhaul    </w:t>
      </w:r>
      <w:r>
        <w:t xml:space="preserve">   sail    </w:t>
      </w:r>
      <w:r>
        <w:t xml:space="preserve">   daggerboard    </w:t>
      </w:r>
      <w:r>
        <w:t xml:space="preserve">   tiller    </w:t>
      </w:r>
      <w:r>
        <w:t xml:space="preserve">   rudder    </w:t>
      </w:r>
      <w:r>
        <w:t xml:space="preserve">   Hull    </w:t>
      </w:r>
      <w:r>
        <w:t xml:space="preserve">   Mast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</dc:title>
  <dcterms:created xsi:type="dcterms:W3CDTF">2021-10-11T15:58:42Z</dcterms:created>
  <dcterms:modified xsi:type="dcterms:W3CDTF">2021-10-11T15:58:42Z</dcterms:modified>
</cp:coreProperties>
</file>