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Sailing the Southern Seas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Adelie Penguin    </w:t>
      </w:r>
      <w:r>
        <w:t xml:space="preserve">   Albatross    </w:t>
      </w:r>
      <w:r>
        <w:t xml:space="preserve">   Chinstrap Penguin    </w:t>
      </w:r>
      <w:r>
        <w:t xml:space="preserve">   Colossal Squid    </w:t>
      </w:r>
      <w:r>
        <w:t xml:space="preserve">   Cuttlefish    </w:t>
      </w:r>
      <w:r>
        <w:t xml:space="preserve">   Emperor Penguin    </w:t>
      </w:r>
      <w:r>
        <w:t xml:space="preserve">   False Killer Whale    </w:t>
      </w:r>
      <w:r>
        <w:t xml:space="preserve">   Fin Whale    </w:t>
      </w:r>
      <w:r>
        <w:t xml:space="preserve">   Fish    </w:t>
      </w:r>
      <w:r>
        <w:t xml:space="preserve">   Fly    </w:t>
      </w:r>
      <w:r>
        <w:t xml:space="preserve">   Gentoo Penguin    </w:t>
      </w:r>
      <w:r>
        <w:t xml:space="preserve">   Humboldt Penguin    </w:t>
      </w:r>
      <w:r>
        <w:t xml:space="preserve">   Immortal Jellyfish    </w:t>
      </w:r>
      <w:r>
        <w:t xml:space="preserve">   Killer Whale    </w:t>
      </w:r>
      <w:r>
        <w:t xml:space="preserve">   King Crab    </w:t>
      </w:r>
      <w:r>
        <w:t xml:space="preserve">   King Penguin    </w:t>
      </w:r>
      <w:r>
        <w:t xml:space="preserve">   Krill    </w:t>
      </w:r>
      <w:r>
        <w:t xml:space="preserve">   Leopard Seal    </w:t>
      </w:r>
      <w:r>
        <w:t xml:space="preserve">   Macaroni Penguin    </w:t>
      </w:r>
      <w:r>
        <w:t xml:space="preserve">   Penguin    </w:t>
      </w:r>
      <w:r>
        <w:t xml:space="preserve">   Rockhopper Penguin    </w:t>
      </w:r>
      <w:r>
        <w:t xml:space="preserve">   Royal Penguin    </w:t>
      </w:r>
      <w:r>
        <w:t xml:space="preserve">   Seal    </w:t>
      </w:r>
      <w:r>
        <w:t xml:space="preserve">   Shrimp    </w:t>
      </w:r>
      <w:r>
        <w:t xml:space="preserve">   Snail    </w:t>
      </w:r>
      <w:r>
        <w:t xml:space="preserve">   Sponge    </w:t>
      </w:r>
      <w:r>
        <w:t xml:space="preserve">   Squid    </w:t>
      </w:r>
      <w:r>
        <w:t xml:space="preserve">   Wandering Albatross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 the Southern Seas</dc:title>
  <dcterms:created xsi:type="dcterms:W3CDTF">2021-10-11T15:59:30Z</dcterms:created>
  <dcterms:modified xsi:type="dcterms:W3CDTF">2021-10-11T15:59:30Z</dcterms:modified>
</cp:coreProperties>
</file>