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SailorMoon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Artemis    </w:t>
      </w:r>
      <w:r>
        <w:t xml:space="preserve">   Jadeite    </w:t>
      </w:r>
      <w:r>
        <w:t xml:space="preserve">   Kunzite    </w:t>
      </w:r>
      <w:r>
        <w:t xml:space="preserve">   Luna    </w:t>
      </w:r>
      <w:r>
        <w:t xml:space="preserve">   Nephrite    </w:t>
      </w:r>
      <w:r>
        <w:t xml:space="preserve">   Princess Endymion    </w:t>
      </w:r>
      <w:r>
        <w:t xml:space="preserve">   Princess Serenity    </w:t>
      </w:r>
      <w:r>
        <w:t xml:space="preserve">   Sailor Jupiter    </w:t>
      </w:r>
      <w:r>
        <w:t xml:space="preserve">   Sailor Mars    </w:t>
      </w:r>
      <w:r>
        <w:t xml:space="preserve">   Sailor Mercury    </w:t>
      </w:r>
      <w:r>
        <w:t xml:space="preserve">   Sailor Moon    </w:t>
      </w:r>
      <w:r>
        <w:t xml:space="preserve">   Sailor Neptune    </w:t>
      </w:r>
      <w:r>
        <w:t xml:space="preserve">   Sailor Pluto    </w:t>
      </w:r>
      <w:r>
        <w:t xml:space="preserve">   Sailor Saturn    </w:t>
      </w:r>
      <w:r>
        <w:t xml:space="preserve">   Sailor Uranus    </w:t>
      </w:r>
      <w:r>
        <w:t xml:space="preserve">   Sailor Venus    </w:t>
      </w:r>
      <w:r>
        <w:t xml:space="preserve">   Zoisite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SailorMoon</dc:title>
  <dcterms:created xsi:type="dcterms:W3CDTF">2021-10-11T15:58:27Z</dcterms:created>
  <dcterms:modified xsi:type="dcterms:W3CDTF">2021-10-11T15:58:27Z</dcterms:modified>
</cp:coreProperties>
</file>