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Sailor Moon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Ami    </w:t>
      </w:r>
      <w:r>
        <w:t xml:space="preserve">   Chibiusa    </w:t>
      </w:r>
      <w:r>
        <w:t xml:space="preserve">   Darien    </w:t>
      </w:r>
      <w:r>
        <w:t xml:space="preserve">   Haruka    </w:t>
      </w:r>
      <w:r>
        <w:t xml:space="preserve">   Helios    </w:t>
      </w:r>
      <w:r>
        <w:t xml:space="preserve">   Michiru    </w:t>
      </w:r>
      <w:r>
        <w:t xml:space="preserve">   Minako    </w:t>
      </w:r>
      <w:r>
        <w:t xml:space="preserve">   Mokoto    </w:t>
      </w:r>
      <w:r>
        <w:t xml:space="preserve">   Naru    </w:t>
      </w:r>
      <w:r>
        <w:t xml:space="preserve">   Rei    </w:t>
      </w:r>
      <w:r>
        <w:t xml:space="preserve">   Setsuna    </w:t>
      </w:r>
      <w:r>
        <w:t xml:space="preserve">   Shingo    </w:t>
      </w:r>
      <w:r>
        <w:t xml:space="preserve">   Umino    </w:t>
      </w:r>
      <w:r>
        <w:t xml:space="preserve">   Usagi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Sailor Moon 2</dc:title>
  <dcterms:created xsi:type="dcterms:W3CDTF">2021-10-11T15:58:30Z</dcterms:created>
  <dcterms:modified xsi:type="dcterms:W3CDTF">2021-10-11T15:58:30Z</dcterms:modified>
</cp:coreProperties>
</file>