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Sailor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Sailor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Sailor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Tuxedo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Sailor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Sailor Mercury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Sailor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Sailor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Sailor Chibi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Sailor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Sailor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Sailor 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Moon</dc:title>
  <dcterms:created xsi:type="dcterms:W3CDTF">2021-10-11T15:58:12Z</dcterms:created>
  <dcterms:modified xsi:type="dcterms:W3CDTF">2021-10-11T15:58:12Z</dcterms:modified>
</cp:coreProperties>
</file>