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Sailor Moon Word Search :D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Uniform    </w:t>
      </w:r>
      <w:r>
        <w:t xml:space="preserve">   Blue    </w:t>
      </w:r>
      <w:r>
        <w:t xml:space="preserve">   Red    </w:t>
      </w:r>
      <w:r>
        <w:t xml:space="preserve">   Purple    </w:t>
      </w:r>
      <w:r>
        <w:t xml:space="preserve">   Rei    </w:t>
      </w:r>
      <w:r>
        <w:t xml:space="preserve">   LOVE    </w:t>
      </w:r>
      <w:r>
        <w:t xml:space="preserve">   Mamarou    </w:t>
      </w:r>
      <w:r>
        <w:t xml:space="preserve">   Endimyon    </w:t>
      </w:r>
      <w:r>
        <w:t xml:space="preserve">   Serenity    </w:t>
      </w:r>
      <w:r>
        <w:t xml:space="preserve">   Luna    </w:t>
      </w:r>
      <w:r>
        <w:t xml:space="preserve">   Venus    </w:t>
      </w:r>
      <w:r>
        <w:t xml:space="preserve">   Minako    </w:t>
      </w:r>
      <w:r>
        <w:t xml:space="preserve">   Makoto    </w:t>
      </w:r>
      <w:r>
        <w:t xml:space="preserve">   Ami    </w:t>
      </w:r>
      <w:r>
        <w:t xml:space="preserve">   Usagi    </w:t>
      </w:r>
      <w:r>
        <w:t xml:space="preserve">   Uranus    </w:t>
      </w:r>
      <w:r>
        <w:t xml:space="preserve">   Staurn    </w:t>
      </w:r>
      <w:r>
        <w:t xml:space="preserve">   Jupiter    </w:t>
      </w:r>
      <w:r>
        <w:t xml:space="preserve">   Mars    </w:t>
      </w:r>
      <w:r>
        <w:t xml:space="preserve">   Moon    </w:t>
      </w:r>
      <w:r>
        <w:t xml:space="preserve">   Sailor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Sailor Moon Word Search :D</dc:title>
  <dcterms:created xsi:type="dcterms:W3CDTF">2021-10-11T15:59:09Z</dcterms:created>
  <dcterms:modified xsi:type="dcterms:W3CDTF">2021-10-11T15:59:09Z</dcterms:modified>
</cp:coreProperties>
</file>