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Sailor Moon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Silver Crystal    </w:t>
      </w:r>
      <w:r>
        <w:t xml:space="preserve">   Serenity    </w:t>
      </w:r>
      <w:r>
        <w:t xml:space="preserve">   Serena    </w:t>
      </w:r>
      <w:r>
        <w:t xml:space="preserve">   Secrets    </w:t>
      </w:r>
      <w:r>
        <w:t xml:space="preserve">   Sailor Moon    </w:t>
      </w:r>
      <w:r>
        <w:t xml:space="preserve">   Ravye    </w:t>
      </w:r>
      <w:r>
        <w:t xml:space="preserve">   Palace    </w:t>
      </w:r>
      <w:r>
        <w:t xml:space="preserve">   Negaverse    </w:t>
      </w:r>
      <w:r>
        <w:t xml:space="preserve">   Mina    </w:t>
      </w:r>
      <w:r>
        <w:t xml:space="preserve">   Mercury    </w:t>
      </w:r>
      <w:r>
        <w:t xml:space="preserve">   Mars    </w:t>
      </w:r>
      <w:r>
        <w:t xml:space="preserve">   Luna    </w:t>
      </w:r>
      <w:r>
        <w:t xml:space="preserve">   Locket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Sailor Moon Word Search</dc:title>
  <dcterms:created xsi:type="dcterms:W3CDTF">2021-10-11T15:58:22Z</dcterms:created>
  <dcterms:modified xsi:type="dcterms:W3CDTF">2021-10-11T15:58:22Z</dcterms:modified>
</cp:coreProperties>
</file>