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 ScoutsB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Sailor Chibi Moon    </w:t>
      </w:r>
      <w:r>
        <w:t xml:space="preserve">   Sailor Jupiter    </w:t>
      </w:r>
      <w:r>
        <w:t xml:space="preserve">   Sailor Mars    </w:t>
      </w:r>
      <w:r>
        <w:t xml:space="preserve">   Sailor Mercury    </w:t>
      </w:r>
      <w:r>
        <w:t xml:space="preserve">   Sailor Moon    </w:t>
      </w:r>
      <w:r>
        <w:t xml:space="preserve">   Sailor Neptune    </w:t>
      </w:r>
      <w:r>
        <w:t xml:space="preserve">   Sailor Pluto    </w:t>
      </w:r>
      <w:r>
        <w:t xml:space="preserve">   Sailor Saturn    </w:t>
      </w:r>
      <w:r>
        <w:t xml:space="preserve">   Sailor Star fighter    </w:t>
      </w:r>
      <w:r>
        <w:t xml:space="preserve">   Sailor star Healer    </w:t>
      </w:r>
      <w:r>
        <w:t xml:space="preserve">   Sailor Star Maker    </w:t>
      </w:r>
      <w:r>
        <w:t xml:space="preserve">   Sailor Uranus    </w:t>
      </w:r>
      <w:r>
        <w:t xml:space="preserve">   Sailor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ScoutsB</dc:title>
  <dcterms:created xsi:type="dcterms:W3CDTF">2021-10-11T15:57:42Z</dcterms:created>
  <dcterms:modified xsi:type="dcterms:W3CDTF">2021-10-11T15:57:42Z</dcterms:modified>
</cp:coreProperties>
</file>