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Sailor Speak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check the depth of the water and the type of bottom below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This____ log tells a sailor how fast the ship is moving. It is made up of a triangular piece of wood which is weighted on the curved bottom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horizontal spar which holds square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bathroom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wheel or tiller used to steer the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a ship, the cooked is called______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of measurement mainly used in reference to the depth of water, equal to six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"I understand and will carry out the order"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seat on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sailor's name for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officer first in command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"floor" of a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side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holds the ship in place by digging into the bottom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expereinced seaman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 do with sailors, ships 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kitchen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the order is finished being given and must be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navigation instrument that always points to the magnetic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work song aboard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knot which makes a temporary loop at the end of the line and can withstand a heavy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left side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wood or metal with two horns used to secure lines on board the ship or on a dock.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flag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opening in the deck that passengers and cargo can go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 Speak Crossword</dc:title>
  <dcterms:created xsi:type="dcterms:W3CDTF">2021-10-11T15:58:59Z</dcterms:created>
  <dcterms:modified xsi:type="dcterms:W3CDTF">2021-10-11T15:58:59Z</dcterms:modified>
</cp:coreProperties>
</file>