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Sainment et Mauvais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du riz    </w:t>
      </w:r>
      <w:r>
        <w:t xml:space="preserve">   une banane    </w:t>
      </w:r>
      <w:r>
        <w:t xml:space="preserve">   du poisson    </w:t>
      </w:r>
      <w:r>
        <w:t xml:space="preserve">   des oeufs    </w:t>
      </w:r>
      <w:r>
        <w:t xml:space="preserve">   une pomme    </w:t>
      </w:r>
      <w:r>
        <w:t xml:space="preserve">   du fromage    </w:t>
      </w:r>
      <w:r>
        <w:t xml:space="preserve">   du poulet    </w:t>
      </w:r>
      <w:r>
        <w:t xml:space="preserve">   un gateau    </w:t>
      </w:r>
      <w:r>
        <w:t xml:space="preserve">   une pizza    </w:t>
      </w:r>
      <w:r>
        <w:t xml:space="preserve">   du chocolat    </w:t>
      </w:r>
      <w:r>
        <w:t xml:space="preserve">   les chips    </w:t>
      </w:r>
      <w:r>
        <w:t xml:space="preserve">   la glace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Sainment et Mauvais</dc:title>
  <dcterms:created xsi:type="dcterms:W3CDTF">2021-10-11T15:59:14Z</dcterms:created>
  <dcterms:modified xsi:type="dcterms:W3CDTF">2021-10-11T15:59:14Z</dcterms:modified>
</cp:coreProperties>
</file>