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Saint-Valentin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Combien les gens depensent-ils pour la saint valentin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 est un bonbon avec de petits messages sur 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Quelle est la fleur d'amour?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Quelle est la couleur de la saint valentin?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est la deesse de l'amour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Qu'est-ce que tu manges le jour de saint valentin?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recevez-vous et donnez-vous le jour de la saint valentin?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 est le meilleur cadeau à recevoir le jour de la saint valentin?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Quelle est la mascotte de la saint valentin?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 est le symbole de saint valentin?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Saint-Valentin</dc:title>
  <dcterms:created xsi:type="dcterms:W3CDTF">2021-10-11T15:59:03Z</dcterms:created>
  <dcterms:modified xsi:type="dcterms:W3CDTF">2021-10-11T15:59:03Z</dcterms:modified>
</cp:coreProperties>
</file>