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Saint-Valentin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tu entours quelqu'un avec tes bras.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gâterie sucrée.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cupidon lance quoi?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carte que tu donnes aux autres.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mois qu'on célèbre la St Valentin.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célèbre quoi.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couleur de l'amour.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petit ange qui représente la St Valentin.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fleur avec des épines.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organe qui fait des battements dans ton corps.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St Valentin représente.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Saint-Valentin</dc:title>
  <dcterms:created xsi:type="dcterms:W3CDTF">2021-10-11T15:59:27Z</dcterms:created>
  <dcterms:modified xsi:type="dcterms:W3CDTF">2021-10-11T15:59:27Z</dcterms:modified>
</cp:coreProperties>
</file>