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Albans, West 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business leaders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our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Smaller river in our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September street festival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part of Saint Albans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 plaza in our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Two-day festival in June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Saint Albans civic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beautiful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Annual flatwater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our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river in our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Bank on Sixth Avenue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Albans, West Virginia</dc:title>
  <dcterms:created xsi:type="dcterms:W3CDTF">2021-10-11T15:59:06Z</dcterms:created>
  <dcterms:modified xsi:type="dcterms:W3CDTF">2021-10-11T15:59:06Z</dcterms:modified>
</cp:coreProperties>
</file>