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Saint Alexius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dedicated    </w:t>
      </w:r>
      <w:r>
        <w:t xml:space="preserve">   passionate    </w:t>
      </w:r>
      <w:r>
        <w:t xml:space="preserve">   loving    </w:t>
      </w:r>
      <w:r>
        <w:t xml:space="preserve">   Edessa    </w:t>
      </w:r>
      <w:r>
        <w:t xml:space="preserve">   Mesopotamia    </w:t>
      </w:r>
      <w:r>
        <w:t xml:space="preserve">   commemorated    </w:t>
      </w:r>
      <w:r>
        <w:t xml:space="preserve">   wealthy    </w:t>
      </w:r>
      <w:r>
        <w:t xml:space="preserve">   service    </w:t>
      </w:r>
      <w:r>
        <w:t xml:space="preserve">   Saint    </w:t>
      </w:r>
      <w:r>
        <w:t xml:space="preserve">   Rome    </w:t>
      </w:r>
      <w:r>
        <w:t xml:space="preserve">   poor    </w:t>
      </w:r>
      <w:r>
        <w:t xml:space="preserve">   marriage    </w:t>
      </w:r>
      <w:r>
        <w:t xml:space="preserve">   Man of God    </w:t>
      </w:r>
      <w:r>
        <w:t xml:space="preserve">   giving    </w:t>
      </w:r>
      <w:r>
        <w:t xml:space="preserve">   escape    </w:t>
      </w:r>
      <w:r>
        <w:t xml:space="preserve">   eastern    </w:t>
      </w:r>
      <w:r>
        <w:t xml:space="preserve">   Christian    </w:t>
      </w:r>
      <w:r>
        <w:t xml:space="preserve">   caring    </w:t>
      </w:r>
      <w:r>
        <w:t xml:space="preserve">   beggar    </w:t>
      </w:r>
      <w:r>
        <w:t xml:space="preserve">   alms    </w:t>
      </w:r>
      <w:r>
        <w:t xml:space="preserve">   Alexius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Saint Alexius</dc:title>
  <dcterms:created xsi:type="dcterms:W3CDTF">2021-10-11T15:58:12Z</dcterms:created>
  <dcterms:modified xsi:type="dcterms:W3CDTF">2021-10-11T15:58:12Z</dcterms:modified>
</cp:coreProperties>
</file>