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Anastasia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abbess    </w:t>
      </w:r>
      <w:r>
        <w:t xml:space="preserve">   anastasia    </w:t>
      </w:r>
      <w:r>
        <w:t xml:space="preserve">   bread    </w:t>
      </w:r>
      <w:r>
        <w:t xml:space="preserve">   christian    </w:t>
      </w:r>
      <w:r>
        <w:t xml:space="preserve">   convent    </w:t>
      </w:r>
      <w:r>
        <w:t xml:space="preserve">   crown    </w:t>
      </w:r>
      <w:r>
        <w:t xml:space="preserve">   eleven    </w:t>
      </w:r>
      <w:r>
        <w:t xml:space="preserve">   grew    </w:t>
      </w:r>
      <w:r>
        <w:t xml:space="preserve">   martyr    </w:t>
      </w:r>
      <w:r>
        <w:t xml:space="preserve">   october    </w:t>
      </w:r>
      <w:r>
        <w:t xml:space="preserve">   rome    </w:t>
      </w:r>
      <w:r>
        <w:t xml:space="preserve">   salt    </w:t>
      </w:r>
      <w:r>
        <w:t xml:space="preserve">   torture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Anastasia</dc:title>
  <dcterms:created xsi:type="dcterms:W3CDTF">2021-10-11T15:57:48Z</dcterms:created>
  <dcterms:modified xsi:type="dcterms:W3CDTF">2021-10-11T15:57:48Z</dcterms:modified>
</cp:coreProperties>
</file>