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Andrew Dung-Lac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Andrew refused to give up his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Andrew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gave up their lives for their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subject that Andrew studied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Saint Andrew if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feast day for Saint Andrew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eating for long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his parishioners did to get him out of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to those who did not give up their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Christians were forced to do this as a sign of giving up their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branded on the forehead meaning false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Andrew became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Saint Andrew died when?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Andrew Dung-Lac</dc:title>
  <dcterms:created xsi:type="dcterms:W3CDTF">2021-10-11T15:59:28Z</dcterms:created>
  <dcterms:modified xsi:type="dcterms:W3CDTF">2021-10-11T15:59:28Z</dcterms:modified>
</cp:coreProperties>
</file>