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Andrew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Jona    </w:t>
      </w:r>
      <w:r>
        <w:t xml:space="preserve">   Simon    </w:t>
      </w:r>
      <w:r>
        <w:t xml:space="preserve">   Joanne    </w:t>
      </w:r>
      <w:r>
        <w:t xml:space="preserve">   Israel    </w:t>
      </w:r>
      <w:r>
        <w:t xml:space="preserve">   Russia    </w:t>
      </w:r>
      <w:r>
        <w:t xml:space="preserve">   Barbados    </w:t>
      </w:r>
      <w:r>
        <w:t xml:space="preserve">   Italy    </w:t>
      </w:r>
      <w:r>
        <w:t xml:space="preserve">   Northumbrians    </w:t>
      </w:r>
      <w:r>
        <w:t xml:space="preserve">   synagogue    </w:t>
      </w:r>
      <w:r>
        <w:t xml:space="preserve">   Greece    </w:t>
      </w:r>
      <w:r>
        <w:t xml:space="preserve">   Scotland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Andrew Word Search</dc:title>
  <dcterms:created xsi:type="dcterms:W3CDTF">2021-10-11T15:58:49Z</dcterms:created>
  <dcterms:modified xsi:type="dcterms:W3CDTF">2021-10-11T15:58:49Z</dcterms:modified>
</cp:coreProperties>
</file>