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Andrew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Follower    </w:t>
      </w:r>
      <w:r>
        <w:t xml:space="preserve">   Preach    </w:t>
      </w:r>
      <w:r>
        <w:t xml:space="preserve">   Peter    </w:t>
      </w:r>
      <w:r>
        <w:t xml:space="preserve">   Brother    </w:t>
      </w:r>
      <w:r>
        <w:t xml:space="preserve">   Jesus    </w:t>
      </w:r>
      <w:r>
        <w:t xml:space="preserve">   Cross    </w:t>
      </w:r>
      <w:r>
        <w:t xml:space="preserve">   Scotland    </w:t>
      </w:r>
      <w:r>
        <w:t xml:space="preserve">   Boat    </w:t>
      </w:r>
      <w:r>
        <w:t xml:space="preserve">   Fisherman    </w:t>
      </w:r>
      <w:r>
        <w:t xml:space="preserve">   Disciple    </w:t>
      </w:r>
      <w:r>
        <w:t xml:space="preserve">   Saint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Andrew</dc:title>
  <dcterms:created xsi:type="dcterms:W3CDTF">2021-10-11T15:59:01Z</dcterms:created>
  <dcterms:modified xsi:type="dcterms:W3CDTF">2021-10-11T15:59:01Z</dcterms:modified>
</cp:coreProperties>
</file>