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Anything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Peyton previously worked with Ames doing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had Sydney previously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Sydney's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this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Sydneys mother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music do they play inside of Seaside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Peyton is being sentencedfor _____ driving.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Peyton meet 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Peyton's sentence was cut down due to 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Sydneys mom spents lots of time in her 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Sydney enjoys watching ___ 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is the Chatham's pizza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boy Peyton hit?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Sydney dislikes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Layla's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Layla's dad enjoys talkng about, and working 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Sydney FIRST meat Layla?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Layla's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Mac find in the woods?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Anything </dc:title>
  <dcterms:created xsi:type="dcterms:W3CDTF">2021-10-11T15:58:19Z</dcterms:created>
  <dcterms:modified xsi:type="dcterms:W3CDTF">2021-10-11T15:58:19Z</dcterms:modified>
</cp:coreProperties>
</file>