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Brigid of Kildare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nuns who live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Brigid was born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Brigid's 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another word for a female member of a religious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holy and gives her life to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Brigid was a _______________ for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Brigid helped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Bridget loved these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Brigid's home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Brigid was very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Brigid of Kildare</dc:title>
  <dcterms:created xsi:type="dcterms:W3CDTF">2021-10-11T15:59:10Z</dcterms:created>
  <dcterms:modified xsi:type="dcterms:W3CDTF">2021-10-11T15:59:10Z</dcterms:modified>
</cp:coreProperties>
</file>