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Catherine of Siena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Catherine didn’t want to marry and instead spend time with _ she cut off her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her lifetime, Catherine wrote a book detailing some of her experiences with God called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Catherine thought becoming a _ would enable her to see the Lord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Saint Catherine of Siena see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visiting a lepers grave, Catherine glanced down at her hands and realized her own _ was gone.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Saint _ told Catherine, “someday you will wear this habit too.”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Catherine received the gift of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Catherine convinced the _ to come back to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Catherine found out God’s plan for her when she was 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allowed Catherine to _ for sinners.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Catherine of Siena</dc:title>
  <dcterms:created xsi:type="dcterms:W3CDTF">2021-10-11T15:59:15Z</dcterms:created>
  <dcterms:modified xsi:type="dcterms:W3CDTF">2021-10-11T15:59:15Z</dcterms:modified>
</cp:coreProperties>
</file>