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 one of the things St.Catherine of Siena a saint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saint was the 23 child or her family with a twin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St.Nicholas is the saint of children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St.Peter Basilica built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saint was 18 when she led the french army to victory?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letters to others spreading the lessons of Christianity 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St.Patrick the patron saint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"I had a dream"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St.Catherine and St.Francis or Assisi have this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saint left gifts for children in boots?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saint of ecologists?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rightful king of France in Joan of Arc's 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St.Francis of Assisi and what other saint are similar in their original wants to be monks?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Maewyn Succet was this mans name of birth who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day is St.Teresa of Calcutta's feast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name for St.Teresa of Calcutta?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St.Nicholas died from what illness?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Crossword</dc:title>
  <dcterms:created xsi:type="dcterms:W3CDTF">2021-10-11T15:59:17Z</dcterms:created>
  <dcterms:modified xsi:type="dcterms:W3CDTF">2021-10-11T15:59:17Z</dcterms:modified>
</cp:coreProperties>
</file>