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Saint Crossword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mother of 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saint carried the Christ-Child across a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Saint Margaret and Catherine appeared to me, a famous French saint?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saint founded the Dominican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saint lost her eyeballs?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clover was my weapon?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saint loves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Trying to sell your home? Who do you pray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female saint is the patron saint of prisoners?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saint defeated the devil?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the rock on which Christ built his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Lost something? Who do you pray to?</w:t>
            </w:r>
          </w:p>
        </w:tc>
      </w:tr>
    </w:tbl>
    <w:p>
      <w:pPr>
        <w:pStyle w:val="WordBankMedium"/>
      </w:pPr>
      <w:r>
        <w:t xml:space="preserve">   Beatrice    </w:t>
      </w:r>
      <w:r>
        <w:t xml:space="preserve">   Lucy    </w:t>
      </w:r>
      <w:r>
        <w:t xml:space="preserve">   Francis    </w:t>
      </w:r>
      <w:r>
        <w:t xml:space="preserve">   Christopher    </w:t>
      </w:r>
      <w:r>
        <w:t xml:space="preserve">   Dominic    </w:t>
      </w:r>
      <w:r>
        <w:t xml:space="preserve">   Anthony    </w:t>
      </w:r>
      <w:r>
        <w:t xml:space="preserve">   Joseph    </w:t>
      </w:r>
      <w:r>
        <w:t xml:space="preserve">   Anne    </w:t>
      </w:r>
      <w:r>
        <w:t xml:space="preserve">   Joan    </w:t>
      </w:r>
      <w:r>
        <w:t xml:space="preserve">   Micheal     </w:t>
      </w:r>
      <w:r>
        <w:t xml:space="preserve">   Patrick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Crossword Puzzle!</dc:title>
  <dcterms:created xsi:type="dcterms:W3CDTF">2021-10-11T15:59:31Z</dcterms:created>
  <dcterms:modified xsi:type="dcterms:W3CDTF">2021-10-11T15:59:31Z</dcterms:modified>
</cp:coreProperties>
</file>