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Eisteddford    </w:t>
      </w:r>
      <w:r>
        <w:t xml:space="preserve">   Cambria    </w:t>
      </w:r>
      <w:r>
        <w:t xml:space="preserve">   sheep    </w:t>
      </w:r>
      <w:r>
        <w:t xml:space="preserve">   green    </w:t>
      </w:r>
      <w:r>
        <w:t xml:space="preserve">   white    </w:t>
      </w:r>
      <w:r>
        <w:t xml:space="preserve">   red    </w:t>
      </w:r>
      <w:r>
        <w:t xml:space="preserve">   cawl    </w:t>
      </w:r>
      <w:r>
        <w:t xml:space="preserve">   Cymru    </w:t>
      </w:r>
      <w:r>
        <w:t xml:space="preserve">   first    </w:t>
      </w:r>
      <w:r>
        <w:t xml:space="preserve">   March    </w:t>
      </w:r>
      <w:r>
        <w:t xml:space="preserve">   miracle    </w:t>
      </w:r>
      <w:r>
        <w:t xml:space="preserve">   preacher    </w:t>
      </w:r>
      <w:r>
        <w:t xml:space="preserve">   teacher    </w:t>
      </w:r>
      <w:r>
        <w:t xml:space="preserve">   cathedral    </w:t>
      </w:r>
      <w:r>
        <w:t xml:space="preserve">   dove    </w:t>
      </w:r>
      <w:r>
        <w:t xml:space="preserve">   bishop    </w:t>
      </w:r>
      <w:r>
        <w:t xml:space="preserve">   offas dyke    </w:t>
      </w:r>
      <w:r>
        <w:t xml:space="preserve">   Wales    </w:t>
      </w:r>
      <w:r>
        <w:t xml:space="preserve">   David    </w:t>
      </w:r>
      <w:r>
        <w:t xml:space="preserve">   saint    </w:t>
      </w:r>
      <w:r>
        <w:t xml:space="preserve">   dragon    </w:t>
      </w:r>
      <w:r>
        <w:t xml:space="preserve">   leek    </w:t>
      </w:r>
      <w:r>
        <w:t xml:space="preserve">   daffodil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David</dc:title>
  <dcterms:created xsi:type="dcterms:W3CDTF">2021-10-11T15:59:03Z</dcterms:created>
  <dcterms:modified xsi:type="dcterms:W3CDTF">2021-10-11T15:59:03Z</dcterms:modified>
</cp:coreProperties>
</file>