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rabbits    </w:t>
      </w:r>
      <w:r>
        <w:t xml:space="preserve">   poverty    </w:t>
      </w:r>
      <w:r>
        <w:t xml:space="preserve">   wealth    </w:t>
      </w:r>
      <w:r>
        <w:t xml:space="preserve">   nativity    </w:t>
      </w:r>
      <w:r>
        <w:t xml:space="preserve">   gospel    </w:t>
      </w:r>
      <w:r>
        <w:t xml:space="preserve">   blind    </w:t>
      </w:r>
      <w:r>
        <w:t xml:space="preserve">   nature    </w:t>
      </w:r>
      <w:r>
        <w:t xml:space="preserve">   cross    </w:t>
      </w:r>
      <w:r>
        <w:t xml:space="preserve">   birds    </w:t>
      </w:r>
      <w:r>
        <w:t xml:space="preserve">   fox    </w:t>
      </w:r>
      <w:r>
        <w:t xml:space="preserve">   wolf    </w:t>
      </w:r>
      <w:r>
        <w:t xml:space="preserve">   dog    </w:t>
      </w:r>
      <w:r>
        <w:t xml:space="preserve">   cat    </w:t>
      </w:r>
      <w:r>
        <w:t xml:space="preserve">   Italy    </w:t>
      </w:r>
      <w:r>
        <w:t xml:space="preserve">   GOD    </w:t>
      </w:r>
      <w:r>
        <w:t xml:space="preserve">   love    </w:t>
      </w:r>
      <w:r>
        <w:t xml:space="preserve">   deer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Francis of Assisi</dc:title>
  <dcterms:created xsi:type="dcterms:W3CDTF">2021-10-11T15:58:56Z</dcterms:created>
  <dcterms:modified xsi:type="dcterms:W3CDTF">2021-10-11T15:58:56Z</dcterms:modified>
</cp:coreProperties>
</file>