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Francis of Assisi</w:t>
      </w:r>
    </w:p>
    <w:p>
      <w:pPr>
        <w:pStyle w:val="Questions"/>
      </w:pPr>
      <w:r>
        <w:t xml:space="preserve">1. ANSLAMI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VOEL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VLEO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TUEARN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IDSRB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MABL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WOFL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PESHE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BIBRTA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XFO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OWC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REHSO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GAOT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GIP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ERDE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SSORC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IUQSLRER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Francis of Assisi</dc:title>
  <dcterms:created xsi:type="dcterms:W3CDTF">2021-10-11T15:58:59Z</dcterms:created>
  <dcterms:modified xsi:type="dcterms:W3CDTF">2021-10-11T15:58:59Z</dcterms:modified>
</cp:coreProperties>
</file>