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George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maiden    </w:t>
      </w:r>
      <w:r>
        <w:t xml:space="preserve">   flag    </w:t>
      </w:r>
      <w:r>
        <w:t xml:space="preserve">   knight    </w:t>
      </w:r>
      <w:r>
        <w:t xml:space="preserve">   shield    </w:t>
      </w:r>
      <w:r>
        <w:t xml:space="preserve">   sword    </w:t>
      </w:r>
      <w:r>
        <w:t xml:space="preserve">   horse    </w:t>
      </w:r>
      <w:r>
        <w:t xml:space="preserve">   April    </w:t>
      </w:r>
      <w:r>
        <w:t xml:space="preserve">   England    </w:t>
      </w:r>
      <w:r>
        <w:t xml:space="preserve">   St. George    </w:t>
      </w:r>
      <w:r>
        <w:t xml:space="preserve">   blood    </w:t>
      </w:r>
      <w:r>
        <w:t xml:space="preserve">   book    </w:t>
      </w:r>
      <w:r>
        <w:t xml:space="preserve">   Dragon    </w:t>
      </w:r>
      <w:r>
        <w:t xml:space="preserve">   legend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George</dc:title>
  <dcterms:created xsi:type="dcterms:W3CDTF">2021-10-11T15:59:24Z</dcterms:created>
  <dcterms:modified xsi:type="dcterms:W3CDTF">2021-10-11T15:59:24Z</dcterms:modified>
</cp:coreProperties>
</file>