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Saint James the Greater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Saint James the Greater was present with Jesus Christ at what big event?</w:t>
            </w:r>
          </w:p>
          <w:p>
            <w:pPr>
              <w:keepLines/>
              <w:pStyle w:val="CluesTiny"/>
            </w:pPr>
            <w:r>
              <w:rPr>
                <w:b w:val="true"/>
                <w:bCs w:val="true"/>
              </w:rPr>
              <w:t xml:space="preserve">3. </w:t>
            </w:r>
            <w:r>
              <w:t xml:space="preserve">Saint James the Greater was given the title "Greater" to distinguish him from whom?</w:t>
            </w:r>
          </w:p>
          <w:p>
            <w:pPr>
              <w:keepLines/>
              <w:pStyle w:val="CluesTiny"/>
            </w:pPr>
            <w:r>
              <w:rPr>
                <w:b w:val="true"/>
                <w:bCs w:val="true"/>
              </w:rPr>
              <w:t xml:space="preserve">4. </w:t>
            </w:r>
            <w:r>
              <w:t xml:space="preserve">After Christ's Ascension, Saint James the Greater spread the Gospel across these 2 places</w:t>
            </w:r>
          </w:p>
          <w:p>
            <w:pPr>
              <w:keepLines/>
              <w:pStyle w:val="CluesTiny"/>
            </w:pPr>
            <w:r>
              <w:rPr>
                <w:b w:val="true"/>
                <w:bCs w:val="true"/>
              </w:rPr>
              <w:t xml:space="preserve">9. </w:t>
            </w:r>
            <w:r>
              <w:t xml:space="preserve">Who is Saint James the Greater's mother?</w:t>
            </w:r>
          </w:p>
          <w:p>
            <w:pPr>
              <w:keepLines/>
              <w:pStyle w:val="CluesTiny"/>
            </w:pPr>
            <w:r>
              <w:rPr>
                <w:b w:val="true"/>
                <w:bCs w:val="true"/>
              </w:rPr>
              <w:t xml:space="preserve">10. </w:t>
            </w:r>
            <w:r>
              <w:t xml:space="preserve">The country that Saint James the Greater is the patron saint of</w:t>
            </w:r>
          </w:p>
          <w:p>
            <w:pPr>
              <w:keepLines/>
              <w:pStyle w:val="CluesTiny"/>
            </w:pPr>
            <w:r>
              <w:rPr>
                <w:b w:val="true"/>
                <w:bCs w:val="true"/>
              </w:rPr>
              <w:t xml:space="preserve">16. </w:t>
            </w:r>
            <w:r>
              <w:t xml:space="preserve">How Saint James the Greater was martyred</w:t>
            </w:r>
          </w:p>
          <w:p>
            <w:pPr>
              <w:keepLines/>
              <w:pStyle w:val="CluesTiny"/>
            </w:pPr>
            <w:r>
              <w:rPr>
                <w:b w:val="true"/>
                <w:bCs w:val="true"/>
              </w:rPr>
              <w:t xml:space="preserve">17. </w:t>
            </w:r>
            <w:r>
              <w:t xml:space="preserve">Saint James the Greater was the 1st apostle to be this</w:t>
            </w:r>
          </w:p>
          <w:p>
            <w:pPr>
              <w:keepLines/>
              <w:pStyle w:val="CluesTiny"/>
            </w:pPr>
            <w:r>
              <w:rPr>
                <w:b w:val="true"/>
                <w:bCs w:val="true"/>
              </w:rPr>
              <w:t xml:space="preserve">18. </w:t>
            </w:r>
            <w:r>
              <w:t xml:space="preserve">What did Saint James the Greater do for a living?</w:t>
            </w:r>
          </w:p>
          <w:p>
            <w:pPr>
              <w:keepLines/>
              <w:pStyle w:val="CluesTiny"/>
            </w:pPr>
            <w:r>
              <w:rPr>
                <w:b w:val="true"/>
                <w:bCs w:val="true"/>
              </w:rPr>
              <w:t xml:space="preserve">19. </w:t>
            </w:r>
            <w:r>
              <w:t xml:space="preserve">In the Bible, what name does Jesus call Saint James the Greater and Saint John?</w:t>
            </w:r>
          </w:p>
          <w:p>
            <w:pPr>
              <w:keepLines/>
              <w:pStyle w:val="CluesTiny"/>
            </w:pPr>
            <w:r>
              <w:rPr>
                <w:b w:val="true"/>
                <w:bCs w:val="true"/>
              </w:rPr>
              <w:t xml:space="preserve">20. </w:t>
            </w:r>
            <w:r>
              <w:t xml:space="preserve">The year Saint James the Greater was martyred</w:t>
            </w:r>
          </w:p>
          <w:p>
            <w:pPr>
              <w:keepLines/>
              <w:pStyle w:val="CluesTiny"/>
            </w:pPr>
            <w:r>
              <w:rPr>
                <w:b w:val="true"/>
                <w:bCs w:val="true"/>
              </w:rPr>
              <w:t xml:space="preserve">23. </w:t>
            </w:r>
            <w:r>
              <w:t xml:space="preserve">where was Saint James the Greater born?</w:t>
            </w:r>
          </w:p>
          <w:p>
            <w:pPr>
              <w:keepLines/>
              <w:pStyle w:val="CluesTiny"/>
            </w:pPr>
            <w:r>
              <w:rPr>
                <w:b w:val="true"/>
                <w:bCs w:val="true"/>
              </w:rPr>
              <w:t xml:space="preserve">24. </w:t>
            </w:r>
            <w:r>
              <w:t xml:space="preserve">Jesus called Saint James the Greater and Saint John "Boanerges" in reference to their what?</w:t>
            </w:r>
          </w:p>
          <w:p>
            <w:pPr>
              <w:keepLines/>
              <w:pStyle w:val="CluesTiny"/>
            </w:pPr>
            <w:r>
              <w:rPr>
                <w:b w:val="true"/>
                <w:bCs w:val="true"/>
              </w:rPr>
              <w:t xml:space="preserve">25. </w:t>
            </w:r>
            <w:r>
              <w:t xml:space="preserve">One day when Saint James the Greater was spreading the Gospel, the Blessed Virgin Mary appeared to him and told him to build this</w:t>
            </w:r>
          </w:p>
          <w:p>
            <w:pPr>
              <w:keepLines/>
              <w:pStyle w:val="CluesTiny"/>
            </w:pPr>
            <w:r>
              <w:rPr>
                <w:b w:val="true"/>
                <w:bCs w:val="true"/>
              </w:rPr>
              <w:t xml:space="preserve">26. </w:t>
            </w:r>
            <w:r>
              <w:t xml:space="preserve">Who is the older brother, Saint James the Greater or Saint John?</w:t>
            </w:r>
          </w:p>
          <w:p>
            <w:pPr>
              <w:keepLines/>
              <w:pStyle w:val="CluesTiny"/>
            </w:pPr>
            <w:r>
              <w:rPr>
                <w:b w:val="true"/>
                <w:bCs w:val="true"/>
              </w:rPr>
              <w:t xml:space="preserve">28. </w:t>
            </w:r>
            <w:r>
              <w:t xml:space="preserve">Along with Saint John, Saint James the Greater was a part of Jesus' what?</w:t>
            </w:r>
          </w:p>
          <w:p>
            <w:pPr>
              <w:keepLines/>
              <w:pStyle w:val="CluesTiny"/>
            </w:pPr>
            <w:r>
              <w:rPr>
                <w:b w:val="true"/>
                <w:bCs w:val="true"/>
              </w:rPr>
              <w:t xml:space="preserve">29. </w:t>
            </w:r>
            <w:r>
              <w:t xml:space="preserve">Couldn't be done to Saint James the Greater after he died</w:t>
            </w:r>
          </w:p>
          <w:p>
            <w:pPr>
              <w:keepLines/>
              <w:pStyle w:val="CluesTiny"/>
            </w:pPr>
            <w:r>
              <w:rPr>
                <w:b w:val="true"/>
                <w:bCs w:val="true"/>
              </w:rPr>
              <w:t xml:space="preserve">30. </w:t>
            </w:r>
            <w:r>
              <w:t xml:space="preserve">After Saint James the Greater did what the Blessed Virgin Mary told him to do, where did he return to?</w:t>
            </w:r>
          </w:p>
          <w:p>
            <w:pPr>
              <w:keepLines/>
              <w:pStyle w:val="CluesTiny"/>
            </w:pPr>
            <w:r>
              <w:rPr>
                <w:b w:val="true"/>
                <w:bCs w:val="true"/>
              </w:rPr>
              <w:t xml:space="preserve">31. </w:t>
            </w:r>
            <w:r>
              <w:t xml:space="preserve">Saint James the Greater was fishing with his father and his brother, but they couldn't catch any fish.  So, who appeared to them and told them to cast their nets once more? </w:t>
            </w:r>
          </w:p>
          <w:p>
            <w:pPr>
              <w:keepLines/>
              <w:pStyle w:val="CluesTiny"/>
            </w:pPr>
            <w:r>
              <w:rPr>
                <w:b w:val="true"/>
                <w:bCs w:val="true"/>
              </w:rPr>
              <w:t xml:space="preserve">32. </w:t>
            </w:r>
            <w:r>
              <w:t xml:space="preserve">This is who martyred Saint James the Greater</w:t>
            </w:r>
          </w:p>
          <w:p>
            <w:pPr>
              <w:keepLines/>
              <w:pStyle w:val="CluesTiny"/>
            </w:pPr>
            <w:r>
              <w:rPr>
                <w:b w:val="true"/>
                <w:bCs w:val="true"/>
              </w:rPr>
              <w:t xml:space="preserve">33. </w:t>
            </w:r>
            <w:r>
              <w:t xml:space="preserve">Who was Saint James the Greater's mom sisters with?</w:t>
            </w:r>
          </w:p>
        </w:tc>
        <w:tc>
          <w:p>
            <w:pPr>
              <w:pStyle w:val="CluesTiny"/>
            </w:pPr>
            <w:r>
              <w:rPr>
                <w:b w:val="true"/>
                <w:bCs w:val="true"/>
              </w:rPr>
              <w:t xml:space="preserve">Down</w:t>
            </w:r>
          </w:p>
          <w:p>
            <w:pPr>
              <w:keepLines/>
              <w:pStyle w:val="CluesTiny"/>
            </w:pPr>
            <w:r>
              <w:rPr>
                <w:b w:val="true"/>
                <w:bCs w:val="true"/>
              </w:rPr>
              <w:t xml:space="preserve">2. </w:t>
            </w:r>
            <w:r>
              <w:t xml:space="preserve">When Saint James the Greater was given his name, for what reason was he "Greater" and not "Lesser"?</w:t>
            </w:r>
          </w:p>
          <w:p>
            <w:pPr>
              <w:keepLines/>
              <w:pStyle w:val="CluesTiny"/>
            </w:pPr>
            <w:r>
              <w:rPr>
                <w:b w:val="true"/>
                <w:bCs w:val="true"/>
              </w:rPr>
              <w:t xml:space="preserve">5. </w:t>
            </w:r>
            <w:r>
              <w:t xml:space="preserve">Saint James the Greater was present with Jesus Christ at what garden?</w:t>
            </w:r>
          </w:p>
          <w:p>
            <w:pPr>
              <w:keepLines/>
              <w:pStyle w:val="CluesTiny"/>
            </w:pPr>
            <w:r>
              <w:rPr>
                <w:b w:val="true"/>
                <w:bCs w:val="true"/>
              </w:rPr>
              <w:t xml:space="preserve">6. </w:t>
            </w:r>
            <w:r>
              <w:t xml:space="preserve">What did Saint James the Greater want to do to people all over the world because he had a zeal for it?</w:t>
            </w:r>
          </w:p>
          <w:p>
            <w:pPr>
              <w:keepLines/>
              <w:pStyle w:val="CluesTiny"/>
            </w:pPr>
            <w:r>
              <w:rPr>
                <w:b w:val="true"/>
                <w:bCs w:val="true"/>
              </w:rPr>
              <w:t xml:space="preserve">7. </w:t>
            </w:r>
            <w:r>
              <w:t xml:space="preserve">Who is Saint James the Greater's brother?</w:t>
            </w:r>
          </w:p>
          <w:p>
            <w:pPr>
              <w:keepLines/>
              <w:pStyle w:val="CluesTiny"/>
            </w:pPr>
            <w:r>
              <w:rPr>
                <w:b w:val="true"/>
                <w:bCs w:val="true"/>
              </w:rPr>
              <w:t xml:space="preserve">8. </w:t>
            </w:r>
            <w:r>
              <w:t xml:space="preserve">This is where Saint James the Greater's remains were taken and still are there today</w:t>
            </w:r>
          </w:p>
          <w:p>
            <w:pPr>
              <w:keepLines/>
              <w:pStyle w:val="CluesTiny"/>
            </w:pPr>
            <w:r>
              <w:rPr>
                <w:b w:val="true"/>
                <w:bCs w:val="true"/>
              </w:rPr>
              <w:t xml:space="preserve">11. </w:t>
            </w:r>
            <w:r>
              <w:t xml:space="preserve">"Sons of Thunder"</w:t>
            </w:r>
          </w:p>
          <w:p>
            <w:pPr>
              <w:keepLines/>
              <w:pStyle w:val="CluesTiny"/>
            </w:pPr>
            <w:r>
              <w:rPr>
                <w:b w:val="true"/>
                <w:bCs w:val="true"/>
              </w:rPr>
              <w:t xml:space="preserve">12. </w:t>
            </w:r>
            <w:r>
              <w:t xml:space="preserve">Where Saint James the Greater was martyred</w:t>
            </w:r>
          </w:p>
          <w:p>
            <w:pPr>
              <w:keepLines/>
              <w:pStyle w:val="CluesTiny"/>
            </w:pPr>
            <w:r>
              <w:rPr>
                <w:b w:val="true"/>
                <w:bCs w:val="true"/>
              </w:rPr>
              <w:t xml:space="preserve">13. </w:t>
            </w:r>
            <w:r>
              <w:t xml:space="preserve">Who is Saint James the Greater's father?</w:t>
            </w:r>
          </w:p>
          <w:p>
            <w:pPr>
              <w:keepLines/>
              <w:pStyle w:val="CluesTiny"/>
            </w:pPr>
            <w:r>
              <w:rPr>
                <w:b w:val="true"/>
                <w:bCs w:val="true"/>
              </w:rPr>
              <w:t xml:space="preserve">14. </w:t>
            </w:r>
            <w:r>
              <w:t xml:space="preserve">Saint James the Greater and Saint John wanted to send fire down from heaven onto what specific group of people who were refusing to receive Christ?</w:t>
            </w:r>
          </w:p>
          <w:p>
            <w:pPr>
              <w:keepLines/>
              <w:pStyle w:val="CluesTiny"/>
            </w:pPr>
            <w:r>
              <w:rPr>
                <w:b w:val="true"/>
                <w:bCs w:val="true"/>
              </w:rPr>
              <w:t xml:space="preserve">15. </w:t>
            </w:r>
            <w:r>
              <w:t xml:space="preserve">What relation is Saint James the Greater to Jesus?</w:t>
            </w:r>
          </w:p>
          <w:p>
            <w:pPr>
              <w:keepLines/>
              <w:pStyle w:val="CluesTiny"/>
            </w:pPr>
            <w:r>
              <w:rPr>
                <w:b w:val="true"/>
                <w:bCs w:val="true"/>
              </w:rPr>
              <w:t xml:space="preserve">21. </w:t>
            </w:r>
            <w:r>
              <w:t xml:space="preserve">Saint James the Greater was one of Jesus' 1st what?</w:t>
            </w:r>
          </w:p>
          <w:p>
            <w:pPr>
              <w:keepLines/>
              <w:pStyle w:val="CluesTiny"/>
            </w:pPr>
            <w:r>
              <w:rPr>
                <w:b w:val="true"/>
                <w:bCs w:val="true"/>
              </w:rPr>
              <w:t xml:space="preserve">22. </w:t>
            </w:r>
            <w:r>
              <w:t xml:space="preserve">Symbol of Saint James the Greater and Saint John sharing in Christ's sufferings</w:t>
            </w:r>
          </w:p>
          <w:p>
            <w:pPr>
              <w:keepLines/>
              <w:pStyle w:val="CluesTiny"/>
            </w:pPr>
            <w:r>
              <w:rPr>
                <w:b w:val="true"/>
                <w:bCs w:val="true"/>
              </w:rPr>
              <w:t xml:space="preserve">27. </w:t>
            </w:r>
            <w:r>
              <w:t xml:space="preserve">Saint James the Greater's feast day</w:t>
            </w:r>
          </w:p>
        </w:tc>
      </w:tr>
    </w:tbl>
    <w:p>
      <w:pPr>
        <w:pStyle w:val="WordBankLarge"/>
      </w:pPr>
      <w:r>
        <w:t xml:space="preserve">   Zebedee    </w:t>
      </w:r>
      <w:r>
        <w:t xml:space="preserve">   Salome    </w:t>
      </w:r>
      <w:r>
        <w:t xml:space="preserve">   Saint James the Lesser    </w:t>
      </w:r>
      <w:r>
        <w:t xml:space="preserve">   Height    </w:t>
      </w:r>
      <w:r>
        <w:t xml:space="preserve">   Saint John    </w:t>
      </w:r>
      <w:r>
        <w:t xml:space="preserve">   Fished    </w:t>
      </w:r>
      <w:r>
        <w:t xml:space="preserve">   Cousin    </w:t>
      </w:r>
      <w:r>
        <w:t xml:space="preserve">   The Blessed Virgin Mary    </w:t>
      </w:r>
      <w:r>
        <w:t xml:space="preserve">   Inner circle of apostles    </w:t>
      </w:r>
      <w:r>
        <w:t xml:space="preserve">   The Transfiguration    </w:t>
      </w:r>
      <w:r>
        <w:t xml:space="preserve">   The Garden of Gethsemane    </w:t>
      </w:r>
      <w:r>
        <w:t xml:space="preserve">   "Boanerges"    </w:t>
      </w:r>
      <w:r>
        <w:t xml:space="preserve">   "Boanerges"    </w:t>
      </w:r>
      <w:r>
        <w:t xml:space="preserve">   Tempers    </w:t>
      </w:r>
      <w:r>
        <w:t xml:space="preserve">   Samaritans    </w:t>
      </w:r>
      <w:r>
        <w:t xml:space="preserve">   Evangelize    </w:t>
      </w:r>
      <w:r>
        <w:t xml:space="preserve">   Chalice    </w:t>
      </w:r>
      <w:r>
        <w:t xml:space="preserve">   Beheaded    </w:t>
      </w:r>
      <w:r>
        <w:t xml:space="preserve">   Herod Agrippa    </w:t>
      </w:r>
      <w:r>
        <w:t xml:space="preserve">   AD 44    </w:t>
      </w:r>
      <w:r>
        <w:t xml:space="preserve">   Martyr    </w:t>
      </w:r>
      <w:r>
        <w:t xml:space="preserve">   Spain    </w:t>
      </w:r>
      <w:r>
        <w:t xml:space="preserve">   July 25th    </w:t>
      </w:r>
      <w:r>
        <w:t xml:space="preserve">   Disciples    </w:t>
      </w:r>
      <w:r>
        <w:t xml:space="preserve">   Jesus    </w:t>
      </w:r>
      <w:r>
        <w:t xml:space="preserve">   Israel and the Roman Kingdom    </w:t>
      </w:r>
      <w:r>
        <w:t xml:space="preserve">   Church    </w:t>
      </w:r>
      <w:r>
        <w:t xml:space="preserve">   Jerusalem    </w:t>
      </w:r>
      <w:r>
        <w:t xml:space="preserve">   Burial    </w:t>
      </w:r>
      <w:r>
        <w:t xml:space="preserve">   Santiago de Compostela    </w:t>
      </w:r>
      <w:r>
        <w:t xml:space="preserve">   Bethsaida    </w:t>
      </w:r>
      <w:r>
        <w:t xml:space="preserve">   Jerusalem    </w:t>
      </w:r>
      <w:r>
        <w:t xml:space="preserve">   Saint John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James the Greater</dc:title>
  <dcterms:created xsi:type="dcterms:W3CDTF">2021-10-11T15:58:51Z</dcterms:created>
  <dcterms:modified xsi:type="dcterms:W3CDTF">2021-10-11T15:58:51Z</dcterms:modified>
</cp:coreProperties>
</file>