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John Baptist de la Salle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approximately (1) _______________ Lasallians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points to the Lasallian Star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the teachers that did not want De La Salle to open his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President of Christian Brothers Academy is Brother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Christian Brothers who lives here at CBA Syracuse is Brother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Core Principles of Lasallian Education is Faith in the _____________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city was De La Salle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CBA Syracuse is located in __________________,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first vow the Brothers made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 La Salle is the Patron Saint of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There are Lasallian schools in over ______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At CBA Syracuse, we refer to each other as 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 La Salle's title within the church before he began is schools was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La Salle invited his new teachers to ________ with him at his family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La Salle was the oldest of _____ children in his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La Salle was born in 16 ____________-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twin school is located in Nakuru,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Core Principles of Lasallian Education is _______________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La Salle took over care for his siblings after his parents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 La Salle's family was financially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Core Principles of Lasallian Education is Respect for all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was De La Salle born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friend who brought the idea for a school for poor children to De La Salle was Adrien?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 La Salle opened schools for poor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of the Core Principles of Lasallian Education is _____________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woman who helped De La Salle return to the brotherhood was Sister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abbreviated name of our twin school is the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core principles of Lasallian Education is Service to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 La Salle gave up all his what, for the sake of the schools?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John Baptist de la Salle</dc:title>
  <dcterms:created xsi:type="dcterms:W3CDTF">2021-10-11T15:58:42Z</dcterms:created>
  <dcterms:modified xsi:type="dcterms:W3CDTF">2021-10-11T15:58:42Z</dcterms:modified>
</cp:coreProperties>
</file>