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John Cassian of Romania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St. John and St. Germanus travel through the Egyptian desert (_______YEARS)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levels of monasticism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Saint John's final work, how many sections did it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ordained St. John as a deacon and disciple?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monk?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St. John's second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sections/books make up The Institues?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Cassian ordained to the holy priesthood?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monasteries did St. John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monastery do St. John Cassian's relics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St. John's first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St. John enter a monastery?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St. John's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Saint John and Saint Germanus stay with Saint John Chrysostom (_____YEARS)?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Saint John's friend and relative?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does The Conference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St. John and St. Germanus plead St. John Chrysostom's case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Monastery of Saint Victor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Cassian of Romania</dc:title>
  <dcterms:created xsi:type="dcterms:W3CDTF">2021-10-11T15:58:35Z</dcterms:created>
  <dcterms:modified xsi:type="dcterms:W3CDTF">2021-10-11T15:58:35Z</dcterms:modified>
</cp:coreProperties>
</file>