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Saint John Chrysostom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John was heading when 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John's tutor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John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John's feast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John and His mother were considered.(means: good behavior)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John was the ArchBishop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John is the Patron Saint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John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Chrysostom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John was going when he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Chrysostom</dc:title>
  <dcterms:created xsi:type="dcterms:W3CDTF">2021-10-11T15:58:01Z</dcterms:created>
  <dcterms:modified xsi:type="dcterms:W3CDTF">2021-10-11T15:58:01Z</dcterms:modified>
</cp:coreProperties>
</file>