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 John Chrysostom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City St. John was born 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 John is the patron Saint of Orators, speakers and...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is his feast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Saint John was a preacher the proper name for someone like this is a...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 father's name was 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 John was the Bishop of this City.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Means  "Gold Mouthed".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Secundus'  wife  and St. John's mother?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Because of his poor health he had to return to Antioch and become a 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year was John kidnapped  to Constantinople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John Chrysostom </dc:title>
  <dcterms:created xsi:type="dcterms:W3CDTF">2021-10-11T15:58:05Z</dcterms:created>
  <dcterms:modified xsi:type="dcterms:W3CDTF">2021-10-11T15:58:05Z</dcterms:modified>
</cp:coreProperties>
</file>