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John Chrysostom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Saint John Chrysostom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he forced against his will to serve as archbishop of Constantinople.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there a school named after him and if yes what is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Saint John Chrysostom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village was he exiled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prayer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 the patron saint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Saint John Chrysostom's feast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he kidnapped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John Chrysostom</dc:title>
  <dcterms:created xsi:type="dcterms:W3CDTF">2021-10-11T15:58:07Z</dcterms:created>
  <dcterms:modified xsi:type="dcterms:W3CDTF">2021-10-11T15:58:07Z</dcterms:modified>
</cp:coreProperties>
</file>