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John Paul II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JP II was shot by an [blank] in 1981.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JP II added which set of mysteries to the Rosary?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what month is JP II's feast 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John Paul II's first name.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JP II had a strong personal devotion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JP II's liturgical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JP II enjoyed taking Polish youth on [blank] trips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JP II's papacy lasted 26 years, 5 months, and 17 days the [blank] longest papacy in history!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JP II was the first non- Italian Pope since what century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John Paul II's favorite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JP II enjoyed acting and writing 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JP II played a decisive role in the downfall of [blank] in Eastern Europe.          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what country was John Paul II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JP II is the [blank] of WOrld Youth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 Paul II wears this hat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John Paul II Crossword</dc:title>
  <dcterms:created xsi:type="dcterms:W3CDTF">2021-10-11T15:59:12Z</dcterms:created>
  <dcterms:modified xsi:type="dcterms:W3CDTF">2021-10-11T15:59:12Z</dcterms:modified>
</cp:coreProperties>
</file>