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Juan Diego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saint that had a strong respect and faith for the Virgin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healed Juan Diego's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Juan Diego is well known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bishop ask for after Juan Diego told him 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an image of ______ on Juan Diego's cloak.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Diego was on his way to _______ as he first saw the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Saint Juan Diego ask to build Mary's chapel?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Juan Diego is the patron saint of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flowers did Juan Diego get as proof?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Juan Diego and his wife walked ________ miles to get to mass.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Juan Diego</dc:title>
  <dcterms:created xsi:type="dcterms:W3CDTF">2021-10-11T15:57:58Z</dcterms:created>
  <dcterms:modified xsi:type="dcterms:W3CDTF">2021-10-11T15:57:58Z</dcterms:modified>
</cp:coreProperties>
</file>