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Katharine Drexel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second miracle was attributed to her in January 2000 after a young girl was cured of her deafness following prayers to Drexel and having her ears touched by some of Drexel’s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Drexel was raised as a young heiress in Philidelphia and was educated at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Katherine was the _______ child of her sisters.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Katherine became only the 2nd  recognized ___________ saint in 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beatified in ______ after the Vatican confirmed her first miracle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her lifetime, she opened, staffed and directly supported nearly 60 schools and missions, especially in the ____ and Southwest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the last 18 years of her life she was rendered almost completely _____ because of a serious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is Katherines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 first miracle was restoring a boys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Katharine had these many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March Pope John Paul II approved Drexel for____ , and she was canonized in October 2000,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Xavier University She founded a secondary school for African Americans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Katherine was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founded _________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Katherine is patron saint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visiting Pope Leo XIII in _____ she was surprised to hear the Pope suggest that she become a missionary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father was a well known ______ and philanthropist.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died at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_________12, 1891, she professed her first vows as a religious, founding the Sisters of the Blessed Sacrament whose dedication would be to share the message of the Gospel and the life of the Eucharist among American Indians and Afro-Americans.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katherines feast day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Katharine Drexel</dc:title>
  <dcterms:created xsi:type="dcterms:W3CDTF">2021-10-11T15:58:30Z</dcterms:created>
  <dcterms:modified xsi:type="dcterms:W3CDTF">2021-10-11T15:58:30Z</dcterms:modified>
</cp:coreProperties>
</file>