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Leo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feast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does many of his writings appear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barbarian tribe he convinced not to attack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he the first pope with the Great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he was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Roman emporer of 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 he was made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he lived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Leo the Great</dc:title>
  <dcterms:created xsi:type="dcterms:W3CDTF">2021-10-11T15:58:30Z</dcterms:created>
  <dcterms:modified xsi:type="dcterms:W3CDTF">2021-10-11T15:58:30Z</dcterms:modified>
</cp:coreProperties>
</file>