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Saint Leo the Great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Country did Saint Leo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Emporer was alive at the time Leo was pope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is Saint Leo's Feast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year Saint Leo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Saint Leo born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Catholic book that all priests use have many of Saint Leo's writings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barbarian tribe did Saint Leo convince not to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date Saint Leo died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Catholic rank Saint Leo achieve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year did Saint Leo become Pope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 Leo the Great</dc:title>
  <dcterms:created xsi:type="dcterms:W3CDTF">2021-10-11T15:58:34Z</dcterms:created>
  <dcterms:modified xsi:type="dcterms:W3CDTF">2021-10-11T15:58:34Z</dcterms:modified>
</cp:coreProperties>
</file>