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Leo the Great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government that places power in the hands of a small, privileged ruling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he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About 100 of these have been preserved of 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 who St. Leo convinced to not attack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of society or government in which the father or eldest male is head of the family and descent is traced through the male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this in 431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one from 440-461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Leo the Great</dc:title>
  <dcterms:created xsi:type="dcterms:W3CDTF">2021-10-11T15:58:36Z</dcterms:created>
  <dcterms:modified xsi:type="dcterms:W3CDTF">2021-10-11T15:58:36Z</dcterms:modified>
</cp:coreProperties>
</file>