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Leo the Great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Saint Leo stopped Attila the ______ at the gates of 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Attila the Hun showed Saint Leo the Great _______ at the gates of 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deacon, Saint Leo the Great was dispatched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Saint Leo the Great ______ in the year 461.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born in this region in Italy.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Saint Leo the Great wrote the doctrine of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___________ is on November 10th.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became Pope after pope _______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440, Saint Leo the Great became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two men next to Saint Leo at the gates of Rome and they were: Peter and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Leo the Great Crossword Puzzle</dc:title>
  <dcterms:created xsi:type="dcterms:W3CDTF">2021-10-11T15:58:32Z</dcterms:created>
  <dcterms:modified xsi:type="dcterms:W3CDTF">2021-10-11T15:58:32Z</dcterms:modified>
</cp:coreProperties>
</file>