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Saint Louis De Montfort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Catholic    </w:t>
      </w:r>
      <w:r>
        <w:t xml:space="preserve">   Church    </w:t>
      </w:r>
      <w:r>
        <w:t xml:space="preserve">   Confessor    </w:t>
      </w:r>
      <w:r>
        <w:t xml:space="preserve">   DeMontfort    </w:t>
      </w:r>
      <w:r>
        <w:t xml:space="preserve">   Devoted    </w:t>
      </w:r>
      <w:r>
        <w:t xml:space="preserve">   France    </w:t>
      </w:r>
      <w:r>
        <w:t xml:space="preserve">   Leader    </w:t>
      </w:r>
      <w:r>
        <w:t xml:space="preserve">   Louis    </w:t>
      </w:r>
      <w:r>
        <w:t xml:space="preserve">   Missionary    </w:t>
      </w:r>
      <w:r>
        <w:t xml:space="preserve">   MotherMary    </w:t>
      </w:r>
      <w:r>
        <w:t xml:space="preserve">   Pray    </w:t>
      </w:r>
      <w:r>
        <w:t xml:space="preserve">   Preach    </w:t>
      </w:r>
      <w:r>
        <w:t xml:space="preserve">   Priest    </w:t>
      </w:r>
      <w:r>
        <w:t xml:space="preserve">   Saint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Louis De Montfort</dc:title>
  <dcterms:created xsi:type="dcterms:W3CDTF">2021-10-11T15:57:52Z</dcterms:created>
  <dcterms:modified xsi:type="dcterms:W3CDTF">2021-10-11T15:57:52Z</dcterms:modified>
</cp:coreProperties>
</file>