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Lucy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marriage    </w:t>
      </w:r>
      <w:r>
        <w:t xml:space="preserve">   december    </w:t>
      </w:r>
      <w:r>
        <w:t xml:space="preserve">   virgins    </w:t>
      </w:r>
      <w:r>
        <w:t xml:space="preserve">   blind    </w:t>
      </w:r>
      <w:r>
        <w:t xml:space="preserve">   saints    </w:t>
      </w:r>
      <w:r>
        <w:t xml:space="preserve">   execution    </w:t>
      </w:r>
      <w:r>
        <w:t xml:space="preserve">   eyes    </w:t>
      </w:r>
      <w:r>
        <w:t xml:space="preserve">   Rome    </w:t>
      </w:r>
      <w:r>
        <w:t xml:space="preserve">   Syracuse    </w:t>
      </w:r>
      <w:r>
        <w:t xml:space="preserve">   sword    </w:t>
      </w:r>
      <w:r>
        <w:t xml:space="preserve">   Agatha    </w:t>
      </w:r>
      <w:r>
        <w:t xml:space="preserve">   Lucy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Lucy</dc:title>
  <dcterms:created xsi:type="dcterms:W3CDTF">2021-10-11T15:59:11Z</dcterms:created>
  <dcterms:modified xsi:type="dcterms:W3CDTF">2021-10-11T15:59:11Z</dcterms:modified>
</cp:coreProperties>
</file>