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Margaret of Scotland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poor    </w:t>
      </w:r>
      <w:r>
        <w:t xml:space="preserve">   Innocent    </w:t>
      </w:r>
      <w:r>
        <w:t xml:space="preserve">   Pope    </w:t>
      </w:r>
      <w:r>
        <w:t xml:space="preserve">   Pearl    </w:t>
      </w:r>
      <w:r>
        <w:t xml:space="preserve">   piety    </w:t>
      </w:r>
      <w:r>
        <w:t xml:space="preserve">   Hungary    </w:t>
      </w:r>
      <w:r>
        <w:t xml:space="preserve">   Princess    </w:t>
      </w:r>
      <w:r>
        <w:t xml:space="preserve">   Advent    </w:t>
      </w:r>
      <w:r>
        <w:t xml:space="preserve">   Lent    </w:t>
      </w:r>
      <w:r>
        <w:t xml:space="preserve">   love    </w:t>
      </w:r>
      <w:r>
        <w:t xml:space="preserve">   exile    </w:t>
      </w:r>
      <w:r>
        <w:t xml:space="preserve">   Dunfermline    </w:t>
      </w:r>
      <w:r>
        <w:t xml:space="preserve">   Abbey    </w:t>
      </w:r>
      <w:r>
        <w:t xml:space="preserve">   patroness    </w:t>
      </w:r>
      <w:r>
        <w:t xml:space="preserve">   Wessex    </w:t>
      </w:r>
      <w:r>
        <w:t xml:space="preserve">   Scotland    </w:t>
      </w:r>
      <w:r>
        <w:t xml:space="preserve">   Margaret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Margaret of Scotland </dc:title>
  <dcterms:created xsi:type="dcterms:W3CDTF">2021-10-11T15:59:34Z</dcterms:created>
  <dcterms:modified xsi:type="dcterms:W3CDTF">2021-10-11T15:59:34Z</dcterms:modified>
</cp:coreProperties>
</file>