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Maria Goretti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 saint of V______ O_ 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pope that canonized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 died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saint of 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 came from a rich/poor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Maria beatified?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Rape is a M_____ 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was the YOUNGEST/OLDEST canonized saint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Alessandro tried to R___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Patron saint of Y____ W____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Maria's killer stabbed her E_____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Maria's killer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 saint of P_____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Maria is a 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Alessandro claimed he saw Maria In a D____, during his time in prison, saying she was alright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 F______ her killer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was the oldest of S__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Alessandro when he killed Maria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Maria's birth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 was how old when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Maria Goretti</dc:title>
  <dcterms:created xsi:type="dcterms:W3CDTF">2021-10-11T15:57:49Z</dcterms:created>
  <dcterms:modified xsi:type="dcterms:W3CDTF">2021-10-11T15:57:49Z</dcterms:modified>
</cp:coreProperties>
</file>