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Martin/Sint MAARTEN'S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PIC PARADIS    </w:t>
      </w:r>
      <w:r>
        <w:t xml:space="preserve">   BORDER    </w:t>
      </w:r>
      <w:r>
        <w:t xml:space="preserve">   ISLAND    </w:t>
      </w:r>
      <w:r>
        <w:t xml:space="preserve">   PONUM DANCE    </w:t>
      </w:r>
      <w:r>
        <w:t xml:space="preserve">   FORT AMSTERDAM    </w:t>
      </w:r>
      <w:r>
        <w:t xml:space="preserve">   FORT LOUIS    </w:t>
      </w:r>
      <w:r>
        <w:t xml:space="preserve">   GRAND CASE    </w:t>
      </w:r>
      <w:r>
        <w:t xml:space="preserve">   LOTERIE FARM    </w:t>
      </w:r>
      <w:r>
        <w:t xml:space="preserve">   COURTHOUSE    </w:t>
      </w:r>
      <w:r>
        <w:t xml:space="preserve">   CLAUDE WATHEY    </w:t>
      </w:r>
      <w:r>
        <w:t xml:space="preserve">   POND    </w:t>
      </w:r>
      <w:r>
        <w:t xml:space="preserve">   PHILIPSBURG    </w:t>
      </w:r>
      <w:r>
        <w:t xml:space="preserve">   MARIGOT    </w:t>
      </w:r>
      <w:r>
        <w:t xml:space="preserve">   BEACHES    </w:t>
      </w:r>
      <w:r>
        <w:t xml:space="preserve">   FRENCH    </w:t>
      </w:r>
      <w:r>
        <w:t xml:space="preserve">   DUTCH    </w:t>
      </w:r>
      <w:r>
        <w:t xml:space="preserve">   TREATY OF CONCORDIA    </w:t>
      </w:r>
      <w:r>
        <w:t xml:space="preserve">   SALT    </w:t>
      </w:r>
      <w:r>
        <w:t xml:space="preserve">   SINT MAARTEN    </w:t>
      </w:r>
      <w:r>
        <w:t xml:space="preserve">   SAINT MARTIN    </w:t>
      </w:r>
      <w:r>
        <w:t xml:space="preserve">   BROWN PELICAN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Martin/Sint MAARTEN'S DAY</dc:title>
  <dcterms:created xsi:type="dcterms:W3CDTF">2021-10-11T15:59:06Z</dcterms:created>
  <dcterms:modified xsi:type="dcterms:W3CDTF">2021-10-11T15:59:06Z</dcterms:modified>
</cp:coreProperties>
</file>