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 Monica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Cared for _______ and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Mother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in ________, North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to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_____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Commemorated on ___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Born into _____________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Patroness of ______ and mothers whose husband or son have gone astray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Eldest son was a __________ scholar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_________________ of Hippo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in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Prayed for her son and husband to join in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husband was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 was a bad-tempered pagan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Saint for ____________ obstacles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Monica</dc:title>
  <dcterms:created xsi:type="dcterms:W3CDTF">2021-10-11T15:57:56Z</dcterms:created>
  <dcterms:modified xsi:type="dcterms:W3CDTF">2021-10-11T15:57:56Z</dcterms:modified>
</cp:coreProperties>
</file>