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Saint Paddy's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LIMERICK    </w:t>
      </w:r>
      <w:r>
        <w:t xml:space="preserve">   JIG    </w:t>
      </w:r>
      <w:r>
        <w:t xml:space="preserve">   FAERIE    </w:t>
      </w:r>
      <w:r>
        <w:t xml:space="preserve">   BAGPIPE    </w:t>
      </w:r>
      <w:r>
        <w:t xml:space="preserve">   MARCH    </w:t>
      </w:r>
      <w:r>
        <w:t xml:space="preserve">   HOLIDAY    </w:t>
      </w:r>
      <w:r>
        <w:t xml:space="preserve">   SEVENTEENTH    </w:t>
      </w:r>
      <w:r>
        <w:t xml:space="preserve">   MAGIc    </w:t>
      </w:r>
      <w:r>
        <w:t xml:space="preserve">   GREEN    </w:t>
      </w:r>
      <w:r>
        <w:t xml:space="preserve">   LUCK    </w:t>
      </w:r>
      <w:r>
        <w:t xml:space="preserve">   RAINBOW    </w:t>
      </w:r>
      <w:r>
        <w:t xml:space="preserve">   GOLD    </w:t>
      </w:r>
      <w:r>
        <w:t xml:space="preserve">   IRELAND    </w:t>
      </w:r>
      <w:r>
        <w:t xml:space="preserve">   PATRICK    </w:t>
      </w:r>
      <w:r>
        <w:t xml:space="preserve">   LEPRECHAUN    </w:t>
      </w:r>
      <w:r>
        <w:t xml:space="preserve">   SHAMROCK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Paddy's Day</dc:title>
  <dcterms:created xsi:type="dcterms:W3CDTF">2021-10-11T15:58:45Z</dcterms:created>
  <dcterms:modified xsi:type="dcterms:W3CDTF">2021-10-11T15:58:45Z</dcterms:modified>
</cp:coreProperties>
</file>