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Saint Patrick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Kidnapped    </w:t>
      </w:r>
      <w:r>
        <w:t xml:space="preserve">   Slave    </w:t>
      </w:r>
      <w:r>
        <w:t xml:space="preserve">   Bishop    </w:t>
      </w:r>
      <w:r>
        <w:t xml:space="preserve">   Irish    </w:t>
      </w:r>
      <w:r>
        <w:t xml:space="preserve">   Slemish    </w:t>
      </w:r>
      <w:r>
        <w:t xml:space="preserve">   Shamrock    </w:t>
      </w:r>
      <w:r>
        <w:t xml:space="preserve">   Ireland    </w:t>
      </w:r>
      <w:r>
        <w:t xml:space="preserve">   Snakes    </w:t>
      </w:r>
      <w:r>
        <w:t xml:space="preserve">   Saul    </w:t>
      </w:r>
      <w:r>
        <w:t xml:space="preserve">   Downpatrick    </w:t>
      </w:r>
      <w:r>
        <w:t xml:space="preserve">   Patrick    </w:t>
      </w:r>
      <w:r>
        <w:t xml:space="preserve">   Saint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 Patrick</dc:title>
  <dcterms:created xsi:type="dcterms:W3CDTF">2021-10-11T15:59:39Z</dcterms:created>
  <dcterms:modified xsi:type="dcterms:W3CDTF">2021-10-11T15:59:39Z</dcterms:modified>
</cp:coreProperties>
</file>